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Wellness    </w:t>
      </w:r>
      <w:r>
        <w:t xml:space="preserve">   Warm-up    </w:t>
      </w:r>
      <w:r>
        <w:t xml:space="preserve">   Teamwork    </w:t>
      </w:r>
      <w:r>
        <w:t xml:space="preserve">   Target Heart Rate    </w:t>
      </w:r>
      <w:r>
        <w:t xml:space="preserve">   Self-efficacy    </w:t>
      </w:r>
      <w:r>
        <w:t xml:space="preserve">   Physical Fitness    </w:t>
      </w:r>
      <w:r>
        <w:t xml:space="preserve">   Heart Rate    </w:t>
      </w:r>
      <w:r>
        <w:t xml:space="preserve">   Exercise    </w:t>
      </w:r>
      <w:r>
        <w:t xml:space="preserve">   Educational Gymnastics    </w:t>
      </w:r>
      <w:r>
        <w:t xml:space="preserve">   Cardiovascular    </w:t>
      </w:r>
      <w:r>
        <w:t xml:space="preserve">   Carbohydrate    </w:t>
      </w:r>
      <w:r>
        <w:t xml:space="preserve">   Calorie    </w:t>
      </w:r>
      <w:r>
        <w:t xml:space="preserve">   Body Composition    </w:t>
      </w:r>
      <w:r>
        <w:t xml:space="preserve">   Bulimia    </w:t>
      </w:r>
      <w:r>
        <w:t xml:space="preserve">   Blood Pressure    </w:t>
      </w:r>
      <w:r>
        <w:t xml:space="preserve">   Balance    </w:t>
      </w:r>
      <w:r>
        <w:t xml:space="preserve">   Ballistic Stretching    </w:t>
      </w:r>
      <w:r>
        <w:t xml:space="preserve">   Autonomic Reflex    </w:t>
      </w:r>
      <w:r>
        <w:t xml:space="preserve">   Anorexia Nervosa    </w:t>
      </w:r>
      <w:r>
        <w:t xml:space="preserve">   Anaerobic Exercise    </w:t>
      </w:r>
      <w:r>
        <w:t xml:space="preserve">   Anaerobic    </w:t>
      </w:r>
      <w:r>
        <w:t xml:space="preserve">   Affective    </w:t>
      </w:r>
      <w:r>
        <w:t xml:space="preserve">   Aerobic Fitness    </w:t>
      </w:r>
      <w:r>
        <w:t xml:space="preserve">   Aerobic    </w:t>
      </w:r>
      <w:r>
        <w:t xml:space="preserve">   Adherence    </w:t>
      </w:r>
      <w:r>
        <w:t xml:space="preserve">   Absorption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</dc:title>
  <dcterms:created xsi:type="dcterms:W3CDTF">2021-10-11T14:23:39Z</dcterms:created>
  <dcterms:modified xsi:type="dcterms:W3CDTF">2021-10-11T14:23:39Z</dcterms:modified>
</cp:coreProperties>
</file>