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ability to keep an upright posture while standing still or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refers to how often you do physical activities that is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ability to perform a movement or cover a distance in a short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the ability to move and change directions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amount of force one’s muscles can 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capacity of the joints to move through its full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the ability to release maximum force very quickly.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the ability of the muscle to remain contracted or to contract repeatedly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optimum level health where healthy individuals can perform daily activities free from any form of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refers to how you perform the physical. Activity. If an activity you do is easy, you will not build fitness and gain other benefits.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you do physical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refers to the kind of activity you do to Build a specific part of your fitness or  gain a specific benefit.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</dc:title>
  <dcterms:created xsi:type="dcterms:W3CDTF">2021-10-11T14:23:42Z</dcterms:created>
  <dcterms:modified xsi:type="dcterms:W3CDTF">2021-10-11T14:23:42Z</dcterms:modified>
</cp:coreProperties>
</file>