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p>
      <w:pPr>
        <w:pStyle w:val="Questions"/>
      </w:pPr>
      <w:r>
        <w:t xml:space="preserve">1. YUERQENFC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YGTILAI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ORACNIDNTOOI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BLCAANE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NRUNADEEC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IYITEXLLBFI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NTICOEAR EIMT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ITEM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EPYT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TNNIEYTIS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EEDSP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IYHPCASL AISETICIVT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TEHGNSRT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DYBO IOCSIONTPOM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OOA-PRRSIETACRRYDI ARENECDNU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OICRBEA ATIYCPCA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2021-10-11T14:23:44Z</dcterms:created>
  <dcterms:modified xsi:type="dcterms:W3CDTF">2021-10-11T14:23:44Z</dcterms:modified>
</cp:coreProperties>
</file>