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tag    </w:t>
      </w:r>
      <w:r>
        <w:t xml:space="preserve">   line    </w:t>
      </w:r>
      <w:r>
        <w:t xml:space="preserve">   walk    </w:t>
      </w:r>
      <w:r>
        <w:t xml:space="preserve">   jog    </w:t>
      </w:r>
      <w:r>
        <w:t xml:space="preserve">   skip    </w:t>
      </w:r>
      <w:r>
        <w:t xml:space="preserve">   gallop    </w:t>
      </w:r>
      <w:r>
        <w:t xml:space="preserve">   equipment    </w:t>
      </w:r>
      <w:r>
        <w:t xml:space="preserve">   fun    </w:t>
      </w:r>
      <w:r>
        <w:t xml:space="preserve">   baseball    </w:t>
      </w:r>
      <w:r>
        <w:t xml:space="preserve">   soccer    </w:t>
      </w:r>
      <w:r>
        <w:t xml:space="preserve">   volleyball    </w:t>
      </w:r>
      <w:r>
        <w:t xml:space="preserve">   throw    </w:t>
      </w:r>
      <w:r>
        <w:t xml:space="preserve">   kick    </w:t>
      </w:r>
      <w:r>
        <w:t xml:space="preserve">   Jump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2021-10-11T14:23:48Z</dcterms:created>
  <dcterms:modified xsi:type="dcterms:W3CDTF">2021-10-11T14:23:48Z</dcterms:modified>
</cp:coreProperties>
</file>