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Relay    </w:t>
      </w:r>
      <w:r>
        <w:t xml:space="preserve">   Gym    </w:t>
      </w:r>
      <w:r>
        <w:t xml:space="preserve">   Exercise    </w:t>
      </w:r>
      <w:r>
        <w:t xml:space="preserve">   Coordination    </w:t>
      </w:r>
      <w:r>
        <w:t xml:space="preserve">   Balance    </w:t>
      </w:r>
      <w:r>
        <w:t xml:space="preserve">   Agility    </w:t>
      </w:r>
      <w:r>
        <w:t xml:space="preserve">   Fitness    </w:t>
      </w:r>
      <w:r>
        <w:t xml:space="preserve">   Football    </w:t>
      </w:r>
      <w:r>
        <w:t xml:space="preserve">   Endurance    </w:t>
      </w:r>
      <w:r>
        <w:t xml:space="preserve">   Flexibility    </w:t>
      </w:r>
      <w:r>
        <w:t xml:space="preserve">   Strength    </w:t>
      </w:r>
      <w:r>
        <w:t xml:space="preserve">   Dodgeball    </w:t>
      </w:r>
      <w:r>
        <w:t xml:space="preserve">   Kickball    </w:t>
      </w:r>
      <w:r>
        <w:t xml:space="preserve">   Lunge Walk    </w:t>
      </w:r>
      <w:r>
        <w:t xml:space="preserve">   Flutter Kicks    </w:t>
      </w:r>
      <w:r>
        <w:t xml:space="preserve">   Wall Sit    </w:t>
      </w:r>
      <w:r>
        <w:t xml:space="preserve">   Plank    </w:t>
      </w:r>
      <w:r>
        <w:t xml:space="preserve">   Jump Rope    </w:t>
      </w:r>
      <w:r>
        <w:t xml:space="preserve">   Sprint    </w:t>
      </w:r>
      <w:r>
        <w:t xml:space="preserve">   Basketball    </w:t>
      </w:r>
      <w:r>
        <w:t xml:space="preserve">   Volleyball    </w:t>
      </w:r>
      <w:r>
        <w:t xml:space="preserve">   Eclipseball    </w:t>
      </w:r>
      <w:r>
        <w:t xml:space="preserve">   Scatterball    </w:t>
      </w:r>
      <w:r>
        <w:t xml:space="preserve">   Stretch    </w:t>
      </w:r>
      <w:r>
        <w:t xml:space="preserve">   Run    </w:t>
      </w:r>
      <w:r>
        <w:t xml:space="preserve">   Bench Dips    </w:t>
      </w:r>
      <w:r>
        <w:t xml:space="preserve">   Sit Ups    </w:t>
      </w:r>
      <w:r>
        <w:t xml:space="preserve">   Push Ups    </w:t>
      </w:r>
      <w:r>
        <w:t xml:space="preserve">   Mountain Climbers    </w:t>
      </w:r>
      <w:r>
        <w:t xml:space="preserve">   Burpees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</dc:title>
  <dcterms:created xsi:type="dcterms:W3CDTF">2021-10-11T14:23:58Z</dcterms:created>
  <dcterms:modified xsi:type="dcterms:W3CDTF">2021-10-11T14:23:58Z</dcterms:modified>
</cp:coreProperties>
</file>