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</w:t>
      </w:r>
    </w:p>
    <w:p>
      <w:pPr>
        <w:pStyle w:val="Questions"/>
      </w:pPr>
      <w:r>
        <w:t xml:space="preserve">1. DNMTNOABI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TKEABLLASB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HALU OPSHO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ISNNTE EASCRKT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JGGINGO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SUPH USP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SNKPLA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ETMA OWKR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EFTISNS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ACHSIYLP AUONTDICE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AHETR TEAR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AREENDNUC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Badminton     </w:t>
      </w:r>
      <w:r>
        <w:t xml:space="preserve">   Basketball     </w:t>
      </w:r>
      <w:r>
        <w:t xml:space="preserve">   Hula Hoops    </w:t>
      </w:r>
      <w:r>
        <w:t xml:space="preserve">   Tennis rackets    </w:t>
      </w:r>
      <w:r>
        <w:t xml:space="preserve">   Jogging     </w:t>
      </w:r>
      <w:r>
        <w:t xml:space="preserve">   Push ups     </w:t>
      </w:r>
      <w:r>
        <w:t xml:space="preserve">   Planks     </w:t>
      </w:r>
      <w:r>
        <w:t xml:space="preserve">   Team work     </w:t>
      </w:r>
      <w:r>
        <w:t xml:space="preserve">   Fitness     </w:t>
      </w:r>
      <w:r>
        <w:t xml:space="preserve">   Physical Education     </w:t>
      </w:r>
      <w:r>
        <w:t xml:space="preserve">   Heart Rate    </w:t>
      </w:r>
      <w:r>
        <w:t xml:space="preserve">   Endurance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</dc:title>
  <dcterms:created xsi:type="dcterms:W3CDTF">2021-10-11T14:24:01Z</dcterms:created>
  <dcterms:modified xsi:type="dcterms:W3CDTF">2021-10-11T14:24:01Z</dcterms:modified>
</cp:coreProperties>
</file>