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Education Activity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involves a net in the middle and one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a group of students work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room where you workout with equipment?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activity includes the Foot Boogie, Water Melon Crawl and 5-6-7-8?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involves a ball, 2 teams and 2 nets?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includes the person using 12 cups?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game involves a playing area and  cones with flags?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involves a Baton Relay, Javelin and 50 yard dash?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room you take PE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 team have to do in order to work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Activity Crossword Puzzle</dc:title>
  <dcterms:created xsi:type="dcterms:W3CDTF">2021-10-11T14:25:07Z</dcterms:created>
  <dcterms:modified xsi:type="dcterms:W3CDTF">2021-10-11T14:25:07Z</dcterms:modified>
</cp:coreProperties>
</file>