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played where you touch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game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school, you get __________ minutes of gym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should always follow __________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important to _______________ your muscles to prevent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we do before we begin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shot in 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general, this is good for your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cool down makes your ________ slow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signal telling you to freeze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played with a ball and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sit in these when you enter the gym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Class</dc:title>
  <dcterms:created xsi:type="dcterms:W3CDTF">2021-10-11T14:24:02Z</dcterms:created>
  <dcterms:modified xsi:type="dcterms:W3CDTF">2021-10-11T14:24:02Z</dcterms:modified>
</cp:coreProperties>
</file>