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sweat    </w:t>
      </w:r>
      <w:r>
        <w:t xml:space="preserve">   aim    </w:t>
      </w:r>
      <w:r>
        <w:t xml:space="preserve">   roll    </w:t>
      </w:r>
      <w:r>
        <w:t xml:space="preserve">   throw    </w:t>
      </w:r>
      <w:r>
        <w:t xml:space="preserve">   basketball    </w:t>
      </w:r>
      <w:r>
        <w:t xml:space="preserve">   dance    </w:t>
      </w:r>
      <w:r>
        <w:t xml:space="preserve">   dodgeball    </w:t>
      </w:r>
      <w:r>
        <w:t xml:space="preserve">   fair play    </w:t>
      </w:r>
      <w:r>
        <w:t xml:space="preserve">   fun    </w:t>
      </w:r>
      <w:r>
        <w:t xml:space="preserve">   jump    </w:t>
      </w:r>
      <w:r>
        <w:t xml:space="preserve">   parachute    </w:t>
      </w:r>
      <w:r>
        <w:t xml:space="preserve">   run    </w:t>
      </w:r>
      <w:r>
        <w:t xml:space="preserve">   safety    </w:t>
      </w:r>
      <w:r>
        <w:t xml:space="preserve">   soccer    </w:t>
      </w:r>
      <w:r>
        <w:t xml:space="preserve">   squads    </w:t>
      </w:r>
      <w:r>
        <w:t xml:space="preserve">   strength    </w:t>
      </w:r>
      <w:r>
        <w:t xml:space="preserve">   stretch    </w:t>
      </w:r>
      <w:r>
        <w:t xml:space="preserve">   tag    </w:t>
      </w:r>
      <w:r>
        <w:t xml:space="preserve">   volleyball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Class</dc:title>
  <dcterms:created xsi:type="dcterms:W3CDTF">2021-10-11T14:24:04Z</dcterms:created>
  <dcterms:modified xsi:type="dcterms:W3CDTF">2021-10-11T14:24:04Z</dcterms:modified>
</cp:coreProperties>
</file>