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Education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don't always win you must still show?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bone in the middle of the chest that connects the ribs together?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 Gym Rule?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3rd Disciplinary Procedure?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helps you breathe?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biggest muscle in your body?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running activity on the Fitness Gram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biggest bone in your body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sit ups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protects your lungs and other major organs in your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 Exam</dc:title>
  <dcterms:created xsi:type="dcterms:W3CDTF">2021-10-11T14:24:48Z</dcterms:created>
  <dcterms:modified xsi:type="dcterms:W3CDTF">2021-10-11T14:24:48Z</dcterms:modified>
</cp:coreProperties>
</file>