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jump    </w:t>
      </w:r>
      <w:r>
        <w:t xml:space="preserve">   sit up    </w:t>
      </w:r>
      <w:r>
        <w:t xml:space="preserve">   stretch    </w:t>
      </w:r>
      <w:r>
        <w:t xml:space="preserve">   underhand    </w:t>
      </w:r>
      <w:r>
        <w:t xml:space="preserve">   catch    </w:t>
      </w:r>
      <w:r>
        <w:t xml:space="preserve">   toss    </w:t>
      </w:r>
      <w:r>
        <w:t xml:space="preserve">   locomotor    </w:t>
      </w:r>
      <w:r>
        <w:t xml:space="preserve">   soccer    </w:t>
      </w:r>
      <w:r>
        <w:t xml:space="preserve">   basketball    </w:t>
      </w:r>
      <w:r>
        <w:t xml:space="preserve">   gallop    </w:t>
      </w:r>
      <w:r>
        <w:t xml:space="preserve">   skip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Knowledge</dc:title>
  <dcterms:created xsi:type="dcterms:W3CDTF">2021-10-11T14:24:12Z</dcterms:created>
  <dcterms:modified xsi:type="dcterms:W3CDTF">2021-10-11T14:24:12Z</dcterms:modified>
</cp:coreProperties>
</file>