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plank    </w:t>
      </w:r>
      <w:r>
        <w:t xml:space="preserve">   pushups    </w:t>
      </w:r>
      <w:r>
        <w:t xml:space="preserve">   crunches    </w:t>
      </w:r>
      <w:r>
        <w:t xml:space="preserve">   respect    </w:t>
      </w:r>
      <w:r>
        <w:t xml:space="preserve">   teamwork    </w:t>
      </w:r>
      <w:r>
        <w:t xml:space="preserve">   intervals    </w:t>
      </w:r>
      <w:r>
        <w:t xml:space="preserve">   endurance    </w:t>
      </w:r>
      <w:r>
        <w:t xml:space="preserve">   strength    </w:t>
      </w:r>
      <w:r>
        <w:t xml:space="preserve">   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Puzzle 1</dc:title>
  <dcterms:created xsi:type="dcterms:W3CDTF">2021-10-11T14:23:29Z</dcterms:created>
  <dcterms:modified xsi:type="dcterms:W3CDTF">2021-10-11T14:23:29Z</dcterms:modified>
</cp:coreProperties>
</file>