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basal metabolic rate    </w:t>
      </w:r>
      <w:r>
        <w:t xml:space="preserve">   calorie    </w:t>
      </w:r>
      <w:r>
        <w:t xml:space="preserve">   conditioning    </w:t>
      </w:r>
      <w:r>
        <w:t xml:space="preserve">   underweight    </w:t>
      </w:r>
      <w:r>
        <w:t xml:space="preserve">   warm up    </w:t>
      </w:r>
      <w:r>
        <w:t xml:space="preserve">   cool down    </w:t>
      </w:r>
      <w:r>
        <w:t xml:space="preserve">   health related fitness    </w:t>
      </w:r>
      <w:r>
        <w:t xml:space="preserve">   skill related fitness    </w:t>
      </w:r>
      <w:r>
        <w:t xml:space="preserve">   agility    </w:t>
      </w:r>
      <w:r>
        <w:t xml:space="preserve">   progression    </w:t>
      </w:r>
      <w:r>
        <w:t xml:space="preserve">   etiquette    </w:t>
      </w:r>
      <w:r>
        <w:t xml:space="preserve">   motivation    </w:t>
      </w:r>
      <w:r>
        <w:t xml:space="preserve">   force    </w:t>
      </w:r>
      <w:r>
        <w:t xml:space="preserve">   ready position    </w:t>
      </w:r>
      <w:r>
        <w:t xml:space="preserve">   repetition    </w:t>
      </w:r>
      <w:r>
        <w:t xml:space="preserve">   intensity    </w:t>
      </w:r>
      <w:r>
        <w:t xml:space="preserve">   FITT principle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Vocab.</dc:title>
  <dcterms:created xsi:type="dcterms:W3CDTF">2021-10-11T14:24:17Z</dcterms:created>
  <dcterms:modified xsi:type="dcterms:W3CDTF">2021-10-11T14:24:17Z</dcterms:modified>
</cp:coreProperties>
</file>