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winner    </w:t>
      </w:r>
      <w:r>
        <w:t xml:space="preserve">   equipment    </w:t>
      </w:r>
      <w:r>
        <w:t xml:space="preserve">   tournament    </w:t>
      </w:r>
      <w:r>
        <w:t xml:space="preserve">   scoring    </w:t>
      </w:r>
      <w:r>
        <w:t xml:space="preserve">   formation    </w:t>
      </w:r>
      <w:r>
        <w:t xml:space="preserve">   outwitting    </w:t>
      </w:r>
      <w:r>
        <w:t xml:space="preserve">   performance    </w:t>
      </w:r>
      <w:r>
        <w:t xml:space="preserve">   agility    </w:t>
      </w:r>
      <w:r>
        <w:t xml:space="preserve">   speed    </w:t>
      </w:r>
      <w:r>
        <w:t xml:space="preserve">   strength    </w:t>
      </w:r>
      <w:r>
        <w:t xml:space="preserve">   stamina    </w:t>
      </w:r>
      <w:r>
        <w:t xml:space="preserve">   power    </w:t>
      </w:r>
      <w:r>
        <w:t xml:space="preserve">   officiating    </w:t>
      </w:r>
      <w:r>
        <w:t xml:space="preserve">   tactics    </w:t>
      </w:r>
      <w:r>
        <w:t xml:space="preserve">   receiving    </w:t>
      </w:r>
      <w:r>
        <w:t xml:space="preserve">   shooting    </w:t>
      </w:r>
      <w:r>
        <w:t xml:space="preserve">   dribbling    </w:t>
      </w:r>
      <w:r>
        <w:t xml:space="preserve">   passing    </w:t>
      </w:r>
      <w:r>
        <w:t xml:space="preserve">   accuracy    </w:t>
      </w:r>
      <w:r>
        <w:t xml:space="preserve">   Precision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Vocabulary</dc:title>
  <dcterms:created xsi:type="dcterms:W3CDTF">2021-10-11T14:24:30Z</dcterms:created>
  <dcterms:modified xsi:type="dcterms:W3CDTF">2021-10-11T14:24:30Z</dcterms:modified>
</cp:coreProperties>
</file>