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serve in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in both Lacrosse and soccer who guards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paddle tennis the served ball must land _______ in the blue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joining you fingers and hitting the ball with your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points scored when jumping off one foot close 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Called out on the first serve in paddle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successful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runner gets to 2nd base on a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area where the ball in soccer, lacrosse, and field hockey lands to make a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serve in a game is always made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Usually the second pass made from hitting the ball over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one team has more than 6 players on one half of the field. It is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Too improve your _____________ you can run for more than 20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part of the foot used to dribble a soccer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hard hit downward in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dense led ball that a person pushes in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curl ups are an activity that help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runner gets to 1st base on a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you jump over in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fielder makes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a hit that the defense did not commit an error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fitness component that measures how limber 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 ups and weight training build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throwing a ball you step with your_____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Olympic sport that combines both basketball and soccer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anaerobic activity performed in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circle around the goal. The goalie's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runner gets to home plate on a base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Bouncing the ball up and down the court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moving with the basketball when not dribbling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Server must stand with both feet behind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the ball is thrown to the batter to hit by the pitcher underhand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Moving in a circle with one foot "nailed" to the floor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Another name for Frisbee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Vocabulary</dc:title>
  <dcterms:created xsi:type="dcterms:W3CDTF">2021-10-11T14:24:41Z</dcterms:created>
  <dcterms:modified xsi:type="dcterms:W3CDTF">2021-10-11T14:24:41Z</dcterms:modified>
</cp:coreProperties>
</file>