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Education Word Scramble</w:t>
      </w:r>
    </w:p>
    <w:p>
      <w:pPr>
        <w:pStyle w:val="Questions"/>
      </w:pPr>
      <w:r>
        <w:t xml:space="preserve">1. NTSISRP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PRSTOS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SBLATABLEK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LLEABBAS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EGODD LABL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YDLA URSCGOA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TANSI EJOHPS IHGH HLCOOS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SPTE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BDYO LLBA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SHUP SPU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IPSLYACH ECTDANOUI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TCKAR DAN DEFLI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AYLLBLEOVL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SNPLKA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FLBOLTAO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RFEE WHOTR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ORYND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AIPD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NCA I SEU EHT TABMOORH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FOIRUNM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OPSTSR DYA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PAESEL PARSED TUO AND HSCTRET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23. HEAV YUO BNEE WIGOKRN UOT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24. JGUPIMN SJAKC DAN PMJU EORP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25. RNUTLTAOCSIAOGN OYU EAR DEON 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Word Scramble</dc:title>
  <dcterms:created xsi:type="dcterms:W3CDTF">2021-10-11T14:24:58Z</dcterms:created>
  <dcterms:modified xsi:type="dcterms:W3CDTF">2021-10-11T14:24:58Z</dcterms:modified>
</cp:coreProperties>
</file>