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 Word Search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adduction    </w:t>
      </w:r>
      <w:r>
        <w:t xml:space="preserve">   abduction    </w:t>
      </w:r>
      <w:r>
        <w:t xml:space="preserve">   supination    </w:t>
      </w:r>
      <w:r>
        <w:t xml:space="preserve">   pronation    </w:t>
      </w:r>
      <w:r>
        <w:t xml:space="preserve">   extension    </w:t>
      </w:r>
      <w:r>
        <w:t xml:space="preserve">   flexion    </w:t>
      </w:r>
      <w:r>
        <w:t xml:space="preserve">   anatomy    </w:t>
      </w:r>
      <w:r>
        <w:t xml:space="preserve">   cool down    </w:t>
      </w:r>
      <w:r>
        <w:t xml:space="preserve">   warm up    </w:t>
      </w:r>
      <w:r>
        <w:t xml:space="preserve">   body muscle index    </w:t>
      </w:r>
      <w:r>
        <w:t xml:space="preserve">   cholesterol    </w:t>
      </w:r>
      <w:r>
        <w:t xml:space="preserve">   calories    </w:t>
      </w:r>
      <w:r>
        <w:t xml:space="preserve">   transferring weight    </w:t>
      </w:r>
      <w:r>
        <w:t xml:space="preserve">   self-space    </w:t>
      </w:r>
      <w:r>
        <w:t xml:space="preserve">   Hamstrings    </w:t>
      </w:r>
      <w:r>
        <w:t xml:space="preserve">   pace    </w:t>
      </w:r>
      <w:r>
        <w:t xml:space="preserve">   dribble    </w:t>
      </w:r>
      <w:r>
        <w:t xml:space="preserve">   active    </w:t>
      </w:r>
      <w:r>
        <w:t xml:space="preserve">   Squat    </w:t>
      </w:r>
      <w:r>
        <w:t xml:space="preserve">   interval training    </w:t>
      </w:r>
      <w:r>
        <w:t xml:space="preserve">   repetitions    </w:t>
      </w:r>
      <w:r>
        <w:t xml:space="preserve">   pulse    </w:t>
      </w:r>
      <w:r>
        <w:t xml:space="preserve">   locomotor skill    </w:t>
      </w:r>
      <w:r>
        <w:t xml:space="preserve">   sportsmanship    </w:t>
      </w:r>
      <w:r>
        <w:t xml:space="preserve">   warm-up    </w:t>
      </w:r>
      <w:r>
        <w:t xml:space="preserve">   fat body mass    </w:t>
      </w:r>
      <w:r>
        <w:t xml:space="preserve">   overtraining    </w:t>
      </w:r>
      <w:r>
        <w:t xml:space="preserve">   sport psychology    </w:t>
      </w:r>
      <w:r>
        <w:t xml:space="preserve">   stretching    </w:t>
      </w:r>
      <w:r>
        <w:t xml:space="preserve">   perspiration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Word Search 4</dc:title>
  <dcterms:created xsi:type="dcterms:W3CDTF">2021-10-11T14:24:19Z</dcterms:created>
  <dcterms:modified xsi:type="dcterms:W3CDTF">2021-10-11T14:24:19Z</dcterms:modified>
</cp:coreProperties>
</file>