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dodgeball    </w:t>
      </w:r>
      <w:r>
        <w:t xml:space="preserve">   hula hoop    </w:t>
      </w:r>
      <w:r>
        <w:t xml:space="preserve">   racket    </w:t>
      </w:r>
      <w:r>
        <w:t xml:space="preserve">   cross country    </w:t>
      </w:r>
      <w:r>
        <w:t xml:space="preserve">   goal    </w:t>
      </w:r>
      <w:r>
        <w:t xml:space="preserve">   track    </w:t>
      </w:r>
      <w:r>
        <w:t xml:space="preserve">   flexibility    </w:t>
      </w:r>
      <w:r>
        <w:t xml:space="preserve">   endurance    </w:t>
      </w:r>
      <w:r>
        <w:t xml:space="preserve">   strength    </w:t>
      </w:r>
      <w:r>
        <w:t xml:space="preserve">   hockey    </w:t>
      </w:r>
      <w:r>
        <w:t xml:space="preserve">   running    </w:t>
      </w:r>
      <w:r>
        <w:t xml:space="preserve">   badminton    </w:t>
      </w:r>
      <w:r>
        <w:t xml:space="preserve">   balance    </w:t>
      </w:r>
      <w:r>
        <w:t xml:space="preserve">   baseball    </w:t>
      </w:r>
      <w:r>
        <w:t xml:space="preserve">   basketball    </w:t>
      </w:r>
      <w:r>
        <w:t xml:space="preserve">   bat    </w:t>
      </w:r>
      <w:r>
        <w:t xml:space="preserve">   biking    </w:t>
      </w:r>
      <w:r>
        <w:t xml:space="preserve">   catch    </w:t>
      </w:r>
      <w:r>
        <w:t xml:space="preserve">   dance    </w:t>
      </w:r>
      <w:r>
        <w:t xml:space="preserve">   disc golf    </w:t>
      </w:r>
      <w:r>
        <w:t xml:space="preserve">   dribble    </w:t>
      </w:r>
      <w:r>
        <w:t xml:space="preserve">   exercise    </w:t>
      </w:r>
      <w:r>
        <w:t xml:space="preserve">   fit    </w:t>
      </w:r>
      <w:r>
        <w:t xml:space="preserve">   fitness    </w:t>
      </w:r>
      <w:r>
        <w:t xml:space="preserve">   fitnessgram    </w:t>
      </w:r>
      <w:r>
        <w:t xml:space="preserve">   football    </w:t>
      </w:r>
      <w:r>
        <w:t xml:space="preserve">   frisbee    </w:t>
      </w:r>
      <w:r>
        <w:t xml:space="preserve">   gymnastics    </w:t>
      </w:r>
      <w:r>
        <w:t xml:space="preserve">   healthy    </w:t>
      </w:r>
      <w:r>
        <w:t xml:space="preserve">   hit    </w:t>
      </w:r>
      <w:r>
        <w:t xml:space="preserve">   jump rope    </w:t>
      </w:r>
      <w:r>
        <w:t xml:space="preserve">   kick    </w:t>
      </w:r>
      <w:r>
        <w:t xml:space="preserve">   physical education    </w:t>
      </w:r>
      <w:r>
        <w:t xml:space="preserve">   rock wall    </w:t>
      </w:r>
      <w:r>
        <w:t xml:space="preserve">   run    </w:t>
      </w:r>
      <w:r>
        <w:t xml:space="preserve">   score    </w:t>
      </w:r>
      <w:r>
        <w:t xml:space="preserve">   shoot    </w:t>
      </w:r>
      <w:r>
        <w:t xml:space="preserve">   soccer    </w:t>
      </w:r>
      <w:r>
        <w:t xml:space="preserve">   softball    </w:t>
      </w:r>
      <w:r>
        <w:t xml:space="preserve">   sportsmanship    </w:t>
      </w:r>
      <w:r>
        <w:t xml:space="preserve">   stunts    </w:t>
      </w:r>
      <w:r>
        <w:t xml:space="preserve">   swimming    </w:t>
      </w:r>
      <w:r>
        <w:t xml:space="preserve">   tag    </w:t>
      </w:r>
      <w:r>
        <w:t xml:space="preserve">   tennis    </w:t>
      </w:r>
      <w:r>
        <w:t xml:space="preserve">   throw    </w:t>
      </w:r>
      <w:r>
        <w:t xml:space="preserve">   touchdown    </w:t>
      </w:r>
      <w:r>
        <w:t xml:space="preserve">   trap    </w:t>
      </w:r>
      <w:r>
        <w:t xml:space="preserve">   tumbling    </w:t>
      </w:r>
      <w:r>
        <w:t xml:space="preserve">   volleyball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2021-10-11T14:24:05Z</dcterms:created>
  <dcterms:modified xsi:type="dcterms:W3CDTF">2021-10-11T14:24:05Z</dcterms:modified>
</cp:coreProperties>
</file>