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up test measures...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___________ is being able to change your direction and speed when travelling quickly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Flexibility is usually controlled by the __________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product of strength and speed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Benefits of cardiovascular fitness include faster removal of waste products (________ acid)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exercise with limited oxygen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ability of your body to continuously provide enough energy to sustain levels of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aerobic fitness is _______________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up test measures....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oxidation, decomposition, and synthesis of fats in the tissues is known as fat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gradually overload the muscle by increasing the amount of weight and/or repetitions in order to achieve a higher level of muscular strength or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exercise that has oxygen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is defined as the ___________ to move a body part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time is how quickly your brain can respond to a stimulus and initiate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in which we lift and lower the weight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Athletics track laps to equal a kilometer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2021-10-11T14:24:15Z</dcterms:created>
  <dcterms:modified xsi:type="dcterms:W3CDTF">2021-10-11T14:24:15Z</dcterms:modified>
</cp:coreProperties>
</file>