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reps    </w:t>
      </w:r>
      <w:r>
        <w:t xml:space="preserve">   sets    </w:t>
      </w:r>
      <w:r>
        <w:t xml:space="preserve">   breathing    </w:t>
      </w:r>
      <w:r>
        <w:t xml:space="preserve">   sumosquat    </w:t>
      </w:r>
      <w:r>
        <w:t xml:space="preserve">   ropes    </w:t>
      </w:r>
      <w:r>
        <w:t xml:space="preserve">   strengthcoach    </w:t>
      </w:r>
      <w:r>
        <w:t xml:space="preserve">   concentric    </w:t>
      </w:r>
      <w:r>
        <w:t xml:space="preserve">   eccentric    </w:t>
      </w:r>
      <w:r>
        <w:t xml:space="preserve">   isometric    </w:t>
      </w:r>
      <w:r>
        <w:t xml:space="preserve">   stability    </w:t>
      </w:r>
      <w:r>
        <w:t xml:space="preserve">   mobility    </w:t>
      </w:r>
      <w:r>
        <w:t xml:space="preserve">   power    </w:t>
      </w:r>
      <w:r>
        <w:t xml:space="preserve">   endurance    </w:t>
      </w:r>
      <w:r>
        <w:t xml:space="preserve">   strength    </w:t>
      </w:r>
      <w:r>
        <w:t xml:space="preserve">   goblet    </w:t>
      </w:r>
      <w:r>
        <w:t xml:space="preserve">   deadlift    </w:t>
      </w:r>
      <w:r>
        <w:t xml:space="preserve">   overhead    </w:t>
      </w:r>
      <w:r>
        <w:t xml:space="preserve">   lunge    </w:t>
      </w:r>
      <w:r>
        <w:t xml:space="preserve">   running    </w:t>
      </w:r>
      <w:r>
        <w:t xml:space="preserve">   weightlifting    </w:t>
      </w:r>
      <w:r>
        <w:t xml:space="preserve">   sport    </w:t>
      </w:r>
      <w:r>
        <w:t xml:space="preserve">   medicineball    </w:t>
      </w:r>
      <w:r>
        <w:t xml:space="preserve">   sprint    </w:t>
      </w:r>
      <w:r>
        <w:t xml:space="preserve">   warmup    </w:t>
      </w:r>
      <w:r>
        <w:t xml:space="preserve">   kettlebellswing    </w:t>
      </w:r>
      <w:r>
        <w:t xml:space="preserve">   wallball    </w:t>
      </w:r>
      <w:r>
        <w:t xml:space="preserve">   chinup    </w:t>
      </w:r>
      <w:r>
        <w:t xml:space="preserve">   pullup    </w:t>
      </w:r>
      <w:r>
        <w:t xml:space="preserve">   pushup    </w:t>
      </w:r>
      <w:r>
        <w:t xml:space="preserve">   rack    </w:t>
      </w:r>
      <w:r>
        <w:t xml:space="preserve">   kettlebell    </w:t>
      </w:r>
      <w:r>
        <w:t xml:space="preserve">   pull    </w:t>
      </w:r>
      <w:r>
        <w:t xml:space="preserve">   hinge    </w:t>
      </w:r>
      <w:r>
        <w:t xml:space="preserve">   press    </w:t>
      </w:r>
      <w:r>
        <w:t xml:space="preserve">   squat    </w:t>
      </w:r>
      <w:r>
        <w:t xml:space="preserve">   landmine    </w:t>
      </w:r>
      <w:r>
        <w:t xml:space="preserve">   dumbbell    </w:t>
      </w:r>
      <w:r>
        <w:t xml:space="preserve">   barbell    </w:t>
      </w:r>
      <w:r>
        <w:t xml:space="preserve">   weightroom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2021-10-11T14:24:17Z</dcterms:created>
  <dcterms:modified xsi:type="dcterms:W3CDTF">2021-10-11T14:24:17Z</dcterms:modified>
</cp:coreProperties>
</file>