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 grade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backstroke    </w:t>
      </w:r>
      <w:r>
        <w:t xml:space="preserve">   Ball    </w:t>
      </w:r>
      <w:r>
        <w:t xml:space="preserve">   centre    </w:t>
      </w:r>
      <w:r>
        <w:t xml:space="preserve">   defender    </w:t>
      </w:r>
      <w:r>
        <w:t xml:space="preserve">   diving    </w:t>
      </w:r>
      <w:r>
        <w:t xml:space="preserve">   freestyle    </w:t>
      </w:r>
      <w:r>
        <w:t xml:space="preserve">   game    </w:t>
      </w:r>
      <w:r>
        <w:t xml:space="preserve">   hockey    </w:t>
      </w:r>
      <w:r>
        <w:t xml:space="preserve">   hockeyStick    </w:t>
      </w:r>
      <w:r>
        <w:t xml:space="preserve">   jumping    </w:t>
      </w:r>
      <w:r>
        <w:t xml:space="preserve">   rolling    </w:t>
      </w:r>
      <w:r>
        <w:t xml:space="preserve">   rules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 grade 2</dc:title>
  <dcterms:created xsi:type="dcterms:W3CDTF">2021-10-11T14:23:53Z</dcterms:created>
  <dcterms:modified xsi:type="dcterms:W3CDTF">2021-10-11T14:23:53Z</dcterms:modified>
</cp:coreProperties>
</file>