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Education  grade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hockeyStick    </w:t>
      </w:r>
      <w:r>
        <w:t xml:space="preserve">   diving    </w:t>
      </w:r>
      <w:r>
        <w:t xml:space="preserve">   skipping    </w:t>
      </w:r>
      <w:r>
        <w:t xml:space="preserve">   jumping    </w:t>
      </w:r>
      <w:r>
        <w:t xml:space="preserve">   rolling    </w:t>
      </w:r>
      <w:r>
        <w:t xml:space="preserve">   hockey    </w:t>
      </w:r>
      <w:r>
        <w:t xml:space="preserve">   Ball    </w:t>
      </w:r>
      <w:r>
        <w:t xml:space="preserve">   defender    </w:t>
      </w:r>
      <w:r>
        <w:t xml:space="preserve">   centre    </w:t>
      </w:r>
      <w:r>
        <w:t xml:space="preserve">   backstroke    </w:t>
      </w:r>
      <w:r>
        <w:t xml:space="preserve">   freestyle    </w:t>
      </w:r>
      <w:r>
        <w:t xml:space="preserve">   rules    </w:t>
      </w:r>
      <w:r>
        <w:t xml:space="preserve">   time    </w:t>
      </w:r>
      <w:r>
        <w:t xml:space="preserve">   game    </w:t>
      </w:r>
      <w:r>
        <w:t xml:space="preserve">   athletics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 grade 2</dc:title>
  <dcterms:created xsi:type="dcterms:W3CDTF">2021-10-11T14:23:55Z</dcterms:created>
  <dcterms:modified xsi:type="dcterms:W3CDTF">2021-10-11T14:23:55Z</dcterms:modified>
</cp:coreProperties>
</file>