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Examination and Assessement.  Chapter 20 &amp; 21 Word 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path/o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tympan/o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hyper-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viscer/o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sarc/o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stigm/a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audi/o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neur/o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-iatrics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ophthalm/o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lip/o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cyst/o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-scope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Examination and Assessement.  Chapter 20 &amp; 21 Word Part</dc:title>
  <dcterms:created xsi:type="dcterms:W3CDTF">2021-10-11T14:23:32Z</dcterms:created>
  <dcterms:modified xsi:type="dcterms:W3CDTF">2021-10-11T14:23:32Z</dcterms:modified>
</cp:coreProperties>
</file>