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Robben Island    </w:t>
      </w:r>
      <w:r>
        <w:t xml:space="preserve">   Augrabies-Waterfal    </w:t>
      </w:r>
      <w:r>
        <w:t xml:space="preserve">   St.Lucia-Meer    </w:t>
      </w:r>
      <w:r>
        <w:t xml:space="preserve">   Saldanha Bay    </w:t>
      </w:r>
      <w:r>
        <w:t xml:space="preserve">   Vals Bay    </w:t>
      </w:r>
      <w:r>
        <w:t xml:space="preserve">   MosselBay    </w:t>
      </w:r>
      <w:r>
        <w:t xml:space="preserve">   Table Mountain    </w:t>
      </w:r>
      <w:r>
        <w:t xml:space="preserve">   Algoa Bay    </w:t>
      </w:r>
      <w:r>
        <w:t xml:space="preserve">   Bloemhof    </w:t>
      </w:r>
      <w:r>
        <w:t xml:space="preserve">   Gariep    </w:t>
      </w:r>
      <w:r>
        <w:t xml:space="preserve">   GrootVis    </w:t>
      </w:r>
      <w:r>
        <w:t xml:space="preserve">   Tugela    </w:t>
      </w:r>
      <w:r>
        <w:t xml:space="preserve">   Mfolozi    </w:t>
      </w:r>
      <w:r>
        <w:t xml:space="preserve">   Limpopo    </w:t>
      </w:r>
      <w:r>
        <w:t xml:space="preserve">   Caledon    </w:t>
      </w:r>
      <w:r>
        <w:t xml:space="preserve">   Vaal    </w:t>
      </w:r>
      <w:r>
        <w:t xml:space="preserve">   Orange    </w:t>
      </w:r>
      <w:r>
        <w:t xml:space="preserve">   Waterberg    </w:t>
      </w:r>
      <w:r>
        <w:t xml:space="preserve">   Swartberg    </w:t>
      </w:r>
      <w:r>
        <w:t xml:space="preserve">   Newveld    </w:t>
      </w:r>
      <w:r>
        <w:t xml:space="preserve">   Ukhahlamba-Drakensberg    </w:t>
      </w:r>
      <w:r>
        <w:t xml:space="preserve">   Lebombo    </w:t>
      </w:r>
      <w:r>
        <w:t xml:space="preserve">   Namaqualand    </w:t>
      </w:r>
      <w:r>
        <w:t xml:space="preserve">   Kalahari    </w:t>
      </w:r>
      <w:r>
        <w:t xml:space="preserve">   Lowveld    </w:t>
      </w:r>
      <w:r>
        <w:t xml:space="preserve">   GreatKaroo    </w:t>
      </w:r>
      <w:r>
        <w:t xml:space="preserve">   Indian    </w:t>
      </w:r>
      <w:r>
        <w:t xml:space="preserve">   Atlantic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Features</dc:title>
  <dcterms:created xsi:type="dcterms:W3CDTF">2021-10-11T14:25:00Z</dcterms:created>
  <dcterms:modified xsi:type="dcterms:W3CDTF">2021-10-11T14:25:00Z</dcterms:modified>
</cp:coreProperties>
</file>