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Features in Georgia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Ellijay is also know 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 Peidmont,Okefenokee swamp is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boundary of Georhua and Alabama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boundary between South Carolina and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country ex.Blue ridge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part of the Earth ex.South America 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Swamp in the Coastal Plains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largest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Above Costal Plains and under Ridge and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Above the ridge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Mountain, same name as the region it's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region near the Blue 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Blue Ridge region,a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boundary, separates Piedmont and Costal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Parallel shore away from high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Continent is Georgia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Tallest peak in Georgia (in the Appalachians)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states have barrier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Plateau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region the the T.A.G corner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Separates a region, country,or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region of the U.S is Georgia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second largest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okefenokee a river or swamp?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Features in Georgia </dc:title>
  <dcterms:created xsi:type="dcterms:W3CDTF">2021-10-11T14:23:18Z</dcterms:created>
  <dcterms:modified xsi:type="dcterms:W3CDTF">2021-10-11T14:23:18Z</dcterms:modified>
</cp:coreProperties>
</file>