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Features of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Great Lake in surface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Great Lake located entirely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largest ocean after the Pacific.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largest Great Lake.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4th largest Great Lake.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ocean of the 7 divisions.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river connects the Great Lakes with the Atlantic Ocean.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2,400 km long mountain range that goes through the U.S. and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area of exposed igneous and high-grade metamorphic rocks that goes through Nunavut, Manitoba, Quebec, Ontario, and the Northwest Territories.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body of saltwater in Canada with a surface area of 1,230,000 square kilometers.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Great Lake.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Features of Canada</dc:title>
  <dcterms:created xsi:type="dcterms:W3CDTF">2021-10-11T14:23:20Z</dcterms:created>
  <dcterms:modified xsi:type="dcterms:W3CDTF">2021-10-11T14:23:20Z</dcterms:modified>
</cp:coreProperties>
</file>