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Features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level above the seas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original point from which the over flows?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group of islands closely scattered in a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area of relatively level high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recessed, coastal body of water that directly connects to a main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narrow strip of land that connects two larger land masses and separates two bodies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large inlet from the ocean into the landmass, typically narrow opening than a bay?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piece of land surrounded by water or protecting out into a body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flat sweeping landmass that generally doesn’t change much in elevation?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part of a river where the river debouches into another river, reservoir, lake, sea, or ocean?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gentle slope leading from the base of mountains to a region of flat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area of seabed around a large landmass where the sea is relatively shallow compared with the open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part of a river where the river debouches into another river, resivoir, lake, sea, or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river or stream flowing into a larger river or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area or ridge of land that separates waters flowing too different rivers, basins, or seas?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low area between hills or mountains typically with a river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body of water along the shore deep enough for anchoring and a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fertile spot found in a desert, where water is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imaginary line between two parallel rivers, at the point where rivers plunge or fall roughly at the same elevation?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narrow waterway joining two larger bodies of water?</w:t>
            </w:r>
          </w:p>
        </w:tc>
      </w:tr>
    </w:tbl>
    <w:p>
      <w:pPr>
        <w:pStyle w:val="WordBankMedium"/>
      </w:pPr>
      <w:r>
        <w:t xml:space="preserve">   Continental Shelf    </w:t>
      </w:r>
      <w:r>
        <w:t xml:space="preserve">   Fall Line    </w:t>
      </w:r>
      <w:r>
        <w:t xml:space="preserve">   Gulf    </w:t>
      </w:r>
      <w:r>
        <w:t xml:space="preserve">   Harbor    </w:t>
      </w:r>
      <w:r>
        <w:t xml:space="preserve">   Isthmus    </w:t>
      </w:r>
      <w:r>
        <w:t xml:space="preserve">   Oasis    </w:t>
      </w:r>
      <w:r>
        <w:t xml:space="preserve">   Peninsula     </w:t>
      </w:r>
      <w:r>
        <w:t xml:space="preserve">   Piedmont     </w:t>
      </w:r>
      <w:r>
        <w:t xml:space="preserve">   Plain    </w:t>
      </w:r>
      <w:r>
        <w:t xml:space="preserve">   Plateau     </w:t>
      </w:r>
      <w:r>
        <w:t xml:space="preserve">   River Mouth    </w:t>
      </w:r>
      <w:r>
        <w:t xml:space="preserve">   River mouth     </w:t>
      </w:r>
      <w:r>
        <w:t xml:space="preserve">   River source    </w:t>
      </w:r>
      <w:r>
        <w:t xml:space="preserve">   Sea level    </w:t>
      </w:r>
      <w:r>
        <w:t xml:space="preserve">   Strait    </w:t>
      </w:r>
      <w:r>
        <w:t xml:space="preserve">   Tributary     </w:t>
      </w:r>
      <w:r>
        <w:t xml:space="preserve">   Valley    </w:t>
      </w:r>
      <w:r>
        <w:t xml:space="preserve">   Watershed    </w:t>
      </w:r>
      <w:r>
        <w:t xml:space="preserve">   Archipelago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Features of the World</dc:title>
  <dcterms:created xsi:type="dcterms:W3CDTF">2021-10-11T14:24:43Z</dcterms:created>
  <dcterms:modified xsi:type="dcterms:W3CDTF">2021-10-11T14:24:43Z</dcterms:modified>
</cp:coreProperties>
</file>