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Pushups works what major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Cardiovascular exercise should increase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kick the ball your hip should move in what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able to run for an extended amount of time requires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Muscles that should contract during trunk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pumping your arms requires the use of what major shoulder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fitness test works the obliques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muscle has two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Ankle and knee are considered to be what kind of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joint used to dorsiflex foot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Fitness</dc:title>
  <dcterms:created xsi:type="dcterms:W3CDTF">2021-10-11T14:24:28Z</dcterms:created>
  <dcterms:modified xsi:type="dcterms:W3CDTF">2021-10-11T14:24:28Z</dcterms:modified>
</cp:coreProperties>
</file>