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working out, its a good idea to increase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basic unit of a workout containing the number of times a specific exercise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weights that could be used for various types of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cardio machine that has little impact/stress on the knees and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times an exercise is repeated within a single exercise “set”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help rebuild muscle after working out, your body needs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perform regular to vigorous physical activity without great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 of a person's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exercises work different ____________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cardio machine that can be used for running or walking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terms:created xsi:type="dcterms:W3CDTF">2021-10-11T14:24:45Z</dcterms:created>
  <dcterms:modified xsi:type="dcterms:W3CDTF">2021-10-11T14:24:45Z</dcterms:modified>
</cp:coreProperties>
</file>