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exercise exerts resistance against a muscle as it moves through a motion at a steady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working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how many elements of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exercise is intense, has short bursts of activity working your muscles so hard they produce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activity that is planned, structured, and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Overstretching and tearing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working out on a regular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muscle tension to improve strength with little or no movement of the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your body parts through their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letter "C" in the acronym P.R.I.C.E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Exercising at a level that's beyond your regular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exercise involves rhythmic activities that use large muscle groups for an extended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2021-10-11T14:23:23Z</dcterms:created>
  <dcterms:modified xsi:type="dcterms:W3CDTF">2021-10-11T14:23:23Z</dcterms:modified>
</cp:coreProperties>
</file>