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Physical Fitness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AGILITY    </w:t>
      </w:r>
      <w:r>
        <w:t xml:space="preserve">   BALANCE    </w:t>
      </w:r>
      <w:r>
        <w:t xml:space="preserve">   BMI    </w:t>
      </w:r>
      <w:r>
        <w:t xml:space="preserve">   BODY COMPOSITION    </w:t>
      </w:r>
      <w:r>
        <w:t xml:space="preserve">   CARDIORESPIRATORY    </w:t>
      </w:r>
      <w:r>
        <w:t xml:space="preserve">   COMPONENTS    </w:t>
      </w:r>
      <w:r>
        <w:t xml:space="preserve">   COORDINATION    </w:t>
      </w:r>
      <w:r>
        <w:t xml:space="preserve">   ENDURANCE    </w:t>
      </w:r>
      <w:r>
        <w:t xml:space="preserve">   EXERCISES    </w:t>
      </w:r>
      <w:r>
        <w:t xml:space="preserve">   FLEXIBILITY    </w:t>
      </w:r>
      <w:r>
        <w:t xml:space="preserve">   HEALTH    </w:t>
      </w:r>
      <w:r>
        <w:t xml:space="preserve">   MUSCLE    </w:t>
      </w:r>
      <w:r>
        <w:t xml:space="preserve">   NUTRITION    </w:t>
      </w:r>
      <w:r>
        <w:t xml:space="preserve">   POWER    </w:t>
      </w:r>
      <w:r>
        <w:t xml:space="preserve">   REACTION TIME    </w:t>
      </w:r>
      <w:r>
        <w:t xml:space="preserve">   RESISTANCE    </w:t>
      </w:r>
      <w:r>
        <w:t xml:space="preserve">   SEDENTARY    </w:t>
      </w:r>
      <w:r>
        <w:t xml:space="preserve">   SKILLS    </w:t>
      </w:r>
      <w:r>
        <w:t xml:space="preserve">   SPEED    </w:t>
      </w:r>
      <w:r>
        <w:t xml:space="preserve">   STRENGTH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Physical Fitness</dc:title>
  <dcterms:created xsi:type="dcterms:W3CDTF">2021-10-11T14:23:35Z</dcterms:created>
  <dcterms:modified xsi:type="dcterms:W3CDTF">2021-10-11T14:23:35Z</dcterms:modified>
</cp:coreProperties>
</file>