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gymnastics    </w:t>
      </w:r>
      <w:r>
        <w:t xml:space="preserve">   dancing    </w:t>
      </w:r>
      <w:r>
        <w:t xml:space="preserve">   yoga    </w:t>
      </w:r>
      <w:r>
        <w:t xml:space="preserve">   skating    </w:t>
      </w:r>
      <w:r>
        <w:t xml:space="preserve">   soccer    </w:t>
      </w:r>
      <w:r>
        <w:t xml:space="preserve">   rockclimbing    </w:t>
      </w:r>
      <w:r>
        <w:t xml:space="preserve">   swimming    </w:t>
      </w:r>
      <w:r>
        <w:t xml:space="preserve">   running    </w:t>
      </w:r>
      <w:r>
        <w:t xml:space="preserve">   weightlifting    </w:t>
      </w:r>
      <w:r>
        <w:t xml:space="preserve">   benefits    </w:t>
      </w:r>
      <w:r>
        <w:t xml:space="preserve">   social    </w:t>
      </w:r>
      <w:r>
        <w:t xml:space="preserve">   emotional    </w:t>
      </w:r>
      <w:r>
        <w:t xml:space="preserve">   mental    </w:t>
      </w:r>
      <w:r>
        <w:t xml:space="preserve">   bodycomposition    </w:t>
      </w:r>
      <w:r>
        <w:t xml:space="preserve">   coordination    </w:t>
      </w:r>
      <w:r>
        <w:t xml:space="preserve">   flexibility    </w:t>
      </w:r>
      <w:r>
        <w:t xml:space="preserve">   endurance    </w:t>
      </w:r>
      <w:r>
        <w:t xml:space="preserve">   strength    </w:t>
      </w:r>
      <w:r>
        <w:t xml:space="preserve">   exercise    </w:t>
      </w:r>
      <w:r>
        <w:t xml:space="preserve">   physical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2021-10-11T14:23:45Z</dcterms:created>
  <dcterms:modified xsi:type="dcterms:W3CDTF">2021-10-11T14:23:45Z</dcterms:modified>
</cp:coreProperties>
</file>