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Yoga    </w:t>
      </w:r>
      <w:r>
        <w:t xml:space="preserve">   Waist To Hip Ratio    </w:t>
      </w:r>
      <w:r>
        <w:t xml:space="preserve">   Variable Resistance    </w:t>
      </w:r>
      <w:r>
        <w:t xml:space="preserve">   Sit Ups    </w:t>
      </w:r>
      <w:r>
        <w:t xml:space="preserve">   Sit and Reach Test    </w:t>
      </w:r>
      <w:r>
        <w:t xml:space="preserve">   Repetition    </w:t>
      </w:r>
      <w:r>
        <w:t xml:space="preserve">   Obesity    </w:t>
      </w:r>
      <w:r>
        <w:t xml:space="preserve">   Moderate Intensity    </w:t>
      </w:r>
      <w:r>
        <w:t xml:space="preserve">   Met    </w:t>
      </w:r>
      <w:r>
        <w:t xml:space="preserve">   Hydrostatic Weighing    </w:t>
      </w:r>
      <w:r>
        <w:t xml:space="preserve">   Heat Cramps    </w:t>
      </w:r>
      <w:r>
        <w:t xml:space="preserve">   Heat Exhaustion    </w:t>
      </w:r>
      <w:r>
        <w:t xml:space="preserve">   Exercise Metabolic Rate    </w:t>
      </w:r>
      <w:r>
        <w:t xml:space="preserve">   Endorphins    </w:t>
      </w:r>
      <w:r>
        <w:t xml:space="preserve">   Circuit Training    </w:t>
      </w:r>
      <w:r>
        <w:t xml:space="preserve">   Water Intake    </w:t>
      </w:r>
      <w:r>
        <w:t xml:space="preserve">   Resistance    </w:t>
      </w:r>
      <w:r>
        <w:t xml:space="preserve">   Perspiration    </w:t>
      </w:r>
      <w:r>
        <w:t xml:space="preserve">   Heart Rate    </w:t>
      </w:r>
      <w:r>
        <w:t xml:space="preserve">   Body Mass Index    </w:t>
      </w:r>
      <w:r>
        <w:t xml:space="preserve">   Resting Heart Rate    </w:t>
      </w:r>
      <w:r>
        <w:t xml:space="preserve">   Target Heart Rate Zone    </w:t>
      </w:r>
      <w:r>
        <w:t xml:space="preserve">   FITT    </w:t>
      </w:r>
      <w:r>
        <w:t xml:space="preserve">   Aerobic    </w:t>
      </w:r>
      <w:r>
        <w:t xml:space="preserve">   Goal    </w:t>
      </w:r>
      <w:r>
        <w:t xml:space="preserve">   Skill Related Fitness    </w:t>
      </w:r>
      <w:r>
        <w:t xml:space="preserve">   Body Composition    </w:t>
      </w:r>
      <w:r>
        <w:t xml:space="preserve">   Flexibility    </w:t>
      </w:r>
      <w:r>
        <w:t xml:space="preserve">   Muscular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2021-10-11T14:23:57Z</dcterms:created>
  <dcterms:modified xsi:type="dcterms:W3CDTF">2021-10-11T14:23:57Z</dcterms:modified>
</cp:coreProperties>
</file>