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do at the start of our 4-boys lesson to get our hearts to beat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do between exercises when we feel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hard or how easy an exercise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do this at the end of our lesson so that we don't feel stiff the next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body mass(weight), height (how tall you are)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 stretch your body easily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you can run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strong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a week you attend 4-boys lessons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of our 4-boys lesson to the end of the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Lessons</dc:title>
  <dcterms:created xsi:type="dcterms:W3CDTF">2021-10-11T14:25:00Z</dcterms:created>
  <dcterms:modified xsi:type="dcterms:W3CDTF">2021-10-11T14:25:00Z</dcterms:modified>
</cp:coreProperties>
</file>