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warm up    </w:t>
      </w:r>
      <w:r>
        <w:t xml:space="preserve">   target heart rate    </w:t>
      </w:r>
      <w:r>
        <w:t xml:space="preserve">   pulse    </w:t>
      </w:r>
      <w:r>
        <w:t xml:space="preserve">   extend    </w:t>
      </w:r>
      <w:r>
        <w:t xml:space="preserve">   flex    </w:t>
      </w:r>
      <w:r>
        <w:t xml:space="preserve">   agility    </w:t>
      </w:r>
      <w:r>
        <w:t xml:space="preserve">   coordination    </w:t>
      </w:r>
      <w:r>
        <w:t xml:space="preserve">   power    </w:t>
      </w:r>
      <w:r>
        <w:t xml:space="preserve">   balance    </w:t>
      </w:r>
      <w:r>
        <w:t xml:space="preserve">   type    </w:t>
      </w:r>
      <w:r>
        <w:t xml:space="preserve">   time    </w:t>
      </w:r>
      <w:r>
        <w:t xml:space="preserve">   frequency    </w:t>
      </w:r>
      <w:r>
        <w:t xml:space="preserve">   flexibility    </w:t>
      </w:r>
      <w:r>
        <w:t xml:space="preserve">   Muscular    </w:t>
      </w:r>
      <w:r>
        <w:t xml:space="preserve">   Cardiovascular    </w:t>
      </w:r>
      <w:r>
        <w:t xml:space="preserve">   Set    </w:t>
      </w:r>
      <w:r>
        <w:t xml:space="preserve">   Repetition    </w:t>
      </w:r>
      <w:r>
        <w:t xml:space="preserve">   Anaerobic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 Terminology</dc:title>
  <dcterms:created xsi:type="dcterms:W3CDTF">2021-10-11T14:24:30Z</dcterms:created>
  <dcterms:modified xsi:type="dcterms:W3CDTF">2021-10-11T14:24:30Z</dcterms:modified>
</cp:coreProperties>
</file>