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Fitness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Fitness Terms</dc:title>
  <dcterms:created xsi:type="dcterms:W3CDTF">2022-09-09T14:47:36Z</dcterms:created>
  <dcterms:modified xsi:type="dcterms:W3CDTF">2022-09-09T14:47:36Z</dcterms:modified>
</cp:coreProperties>
</file>