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Fitness and Goal Setting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setting SMART goals, the 'S' stands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intense physical activity that builds muscle but does not use large amounts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sit and reach test can help me improve this component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proportions of fat, bone, muscle, and fluid that make up body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handle the physical demands of everyday life without becoming overly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planned physical activity done regularly to build or maintain one´s fitness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to move joints fully and easily through a full range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of a muscle to repeatedly use force over a period of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known as heart and lung endurance, is a measure of how efficiently your heart and lungs work when you exercise and how quickly they return to normal when you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form of bodily movement that uses up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rhythmic activity  that uses large amounts of oxygen and works the heart and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place where two or more bones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_____________ principal is a method for safely increasing aspects of your workout without hurting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fitness is made up of this many components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are __________ types of goals, short and __________ term goals.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Fitness and Goal Setting</dc:title>
  <dcterms:created xsi:type="dcterms:W3CDTF">2021-10-11T14:23:40Z</dcterms:created>
  <dcterms:modified xsi:type="dcterms:W3CDTF">2021-10-11T14:23:40Z</dcterms:modified>
</cp:coreProperties>
</file>