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</w:t>
      </w:r>
    </w:p>
    <w:p>
      <w:pPr>
        <w:pStyle w:val="Questions"/>
      </w:pPr>
      <w:r>
        <w:t xml:space="preserve">1. HTHEAL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HGETSRTN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XIFLLEEB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MSITAAN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REIESXEC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ODBY TOMOPIIOSCN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DCEUANENR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UALUSMRC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THCTNESRIG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ETISSNF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</dc:title>
  <dcterms:created xsi:type="dcterms:W3CDTF">2021-10-11T14:24:02Z</dcterms:created>
  <dcterms:modified xsi:type="dcterms:W3CDTF">2021-10-11T14:24:02Z</dcterms:modified>
</cp:coreProperties>
</file>