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perform with strength at a rapid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skateboarder, gymnast, and tight rope walker all have good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it takes to start a movement once your senses signal the need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nourishment or energy that is obtained from eating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direction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human body is made up of 70%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performing continuous sit ups is an example of muscular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joint to move through its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fat mass compared to lean muscle mass, bone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 country runners, swimmers, and cyclists demonstrate _______________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___________ is the maximal force a muscle produces in one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athletes have good integration of eye, hand, and foot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cover a distance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food group contains vitamins and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2021-10-11T14:24:10Z</dcterms:created>
  <dcterms:modified xsi:type="dcterms:W3CDTF">2021-10-11T14:24:10Z</dcterms:modified>
</cp:coreProperties>
</file>