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Forces that shape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mix of rocks, gravel, and sand deposited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currents that happen with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land" the earth 300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mountainous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become U shaped from alpine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plates crack and move and earthquakes, tsunamis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location of the earthquake - where plates collided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continental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jagged sharp alpine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shape of the land- for example: hill, mountain, plain, valley, esker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Precambrian landform region = old rocks!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scraping made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and till deposited by melting glaciers to make a line of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molten rock under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earth's crust is broken into plates which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plates crash into each other and make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with all the same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rocks carried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teardrop-shaped hill made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mountain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earth's crust is broken up into these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little round lakes made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snake-like hill or ridge left by melting glaciers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Forces that shape the land</dc:title>
  <dcterms:created xsi:type="dcterms:W3CDTF">2021-10-11T14:24:00Z</dcterms:created>
  <dcterms:modified xsi:type="dcterms:W3CDTF">2021-10-11T14:24:00Z</dcterms:modified>
</cp:coreProperties>
</file>