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mass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 river disappears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two rivers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gap in limestone pavement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origin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feature of coastal erosion often found in the roof of a sea cave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water up a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Zig zag Movement of an object along a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of coastal and river erosion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feature of coasts deposition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mechanical weathering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Torc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river bend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Geography </dc:title>
  <dcterms:created xsi:type="dcterms:W3CDTF">2021-10-11T14:24:57Z</dcterms:created>
  <dcterms:modified xsi:type="dcterms:W3CDTF">2021-10-11T14:24:57Z</dcterms:modified>
</cp:coreProperties>
</file>