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call submerged ridges of offshore sand?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3 types of plate margin: constructive, destructive and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call water that is stored in the soil?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huge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tree is Mahogany?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you reduce the severity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scale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system is a sediment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graph plotting river discharge vs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process where sediments are carried in the water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Mudflow composed mainly from volcanic 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created when the sea floods a deep glacial trough?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 we call an uncontrolled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volcano did we study from Iceland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largest Ocean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released as animals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large sediment cells are there around the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balance where inputs equal outputs in a changing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tectonic plates as a result of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city of New Zealand?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Coastal ecosystem formed on mudflats -comprises of tolerant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engineering is Rock armour?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ridge of sand that has formed between an island and the mainland.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which continent is Moldova?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main Oil reserve in Nigeria?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Geography</dc:title>
  <dcterms:created xsi:type="dcterms:W3CDTF">2021-10-11T14:25:11Z</dcterms:created>
  <dcterms:modified xsi:type="dcterms:W3CDTF">2021-10-11T14:25:11Z</dcterms:modified>
</cp:coreProperties>
</file>