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fertile green area in a desert region, usually having a spring or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Narrow strip of land, connecting two larger bodies of land, surrounded on both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arm of the sea bordered by steep cliff, usually formed by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expanse of sand or pebbles along 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stream of water of fairly large size flowing in a definite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formation, less extensive than a plateau, having steep walls and a relatively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Vast body of salt water that covers almost three fourths of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body of water forming an indentation of the shore, larger than a cove, smaller than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isolated hill or mountain rising abruptly above the surrounding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Extended mass of ice formed from snow falling and accumulating over the years and moving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wet land, often treeless, growth of grasses and cattails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sand hill or sand ridge formed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 flow of water in a water course from a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 that flows to a larger stream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ridge of rocks or sand, often of coral debris, at or near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nearly flat deposit of branches of the mouth of a river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valley with steep side, often with a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</dc:title>
  <dcterms:created xsi:type="dcterms:W3CDTF">2021-10-11T14:24:17Z</dcterms:created>
  <dcterms:modified xsi:type="dcterms:W3CDTF">2021-10-11T14:24:17Z</dcterms:modified>
</cp:coreProperties>
</file>