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Geography fieldwork  GCSE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data you went out and collected yourself, not data provided from another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work out average depth and multiply it by wet width we get this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data that you might use that you didn't collect yourself, perhaps readings from an organisation like the Environment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Qualitative data is based on your judgment of sights, sounds and even smells. Which pieces of qualitative data did you collect (with a pencil!)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collected this, using a dog biscuit.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measurement of where the water reaches from one bank to another when you collected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weakness of our study is that you only collected this data in one season, which does not give a full representation of how the river behaves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collected depth measurement across the river, it was done at even intervals across the river. What type of sampling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Numerical data such as depth in metres/centimetres, times for velocity are examples of this type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30cm ruler or metre ruler enabled you to collect this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river that was studied....still there even when you're leaving.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 fieldwork  GCSE</dc:title>
  <dcterms:created xsi:type="dcterms:W3CDTF">2021-10-11T14:23:30Z</dcterms:created>
  <dcterms:modified xsi:type="dcterms:W3CDTF">2021-10-11T14:23:30Z</dcterms:modified>
</cp:coreProperties>
</file>