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Geography of Europe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mountain has the highest peak in the Alps - over 15,771 feet high.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________ river connects Germany's Black Forest to the Black Sea and is a major river of Eastern Europe.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Denmark's mainland is mostly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fertile and agricultural region with the location of Europe's largest cities.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River that allows ships into London and is in Britain.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Iceland has volcanoes, _____________, and geysers.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Scandinavian Peninsula has these large landforms that have steep slopes.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_______river flows through France and Germany into the Netherlands, western Europe, and connects cities to the North Sea.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British Isles - Ireland and Great Britain - are cool, rainy, and 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Glaciers carved out these - a long, narrow, deep inlet of the sea between high cliffs.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sea has five major islands - Sicily, Corsica, Sardinia, Cyprus, and Crete.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majority of Europe lies within 300 miles of a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_______ mountains form a barrier between the Iberian Peninsula and the rest of Europe.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a person is Dutch, they live in this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________ Peninsula includes Italy and Mount Vesuvious.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Networks of ________ built for transportation and irrigation.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______ Peninsula is the Southeastern Europe, with mountain ranges and valleys which makes travel difficult.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Southwestern Europe, Spain, and Portugal make up the __________ Peninsula.</w:t>
            </w:r>
          </w:p>
        </w:tc>
      </w:tr>
    </w:tbl>
    <w:p>
      <w:pPr>
        <w:pStyle w:val="WordBankMedium"/>
      </w:pPr>
      <w:r>
        <w:t xml:space="preserve">   SEACOAST    </w:t>
      </w:r>
      <w:r>
        <w:t xml:space="preserve">   NETHERLANDS    </w:t>
      </w:r>
      <w:r>
        <w:t xml:space="preserve">   MOUNTAINS    </w:t>
      </w:r>
      <w:r>
        <w:t xml:space="preserve">   FJORDS    </w:t>
      </w:r>
      <w:r>
        <w:t xml:space="preserve">   FLAT    </w:t>
      </w:r>
      <w:r>
        <w:t xml:space="preserve">   IBERIAN    </w:t>
      </w:r>
      <w:r>
        <w:t xml:space="preserve">   PYRENEES    </w:t>
      </w:r>
      <w:r>
        <w:t xml:space="preserve">   APENNINE    </w:t>
      </w:r>
      <w:r>
        <w:t xml:space="preserve">   BALKAN    </w:t>
      </w:r>
      <w:r>
        <w:t xml:space="preserve">   HOT SPRINGS    </w:t>
      </w:r>
      <w:r>
        <w:t xml:space="preserve">   HILLY    </w:t>
      </w:r>
      <w:r>
        <w:t xml:space="preserve">   MEDITERRANEAN    </w:t>
      </w:r>
      <w:r>
        <w:t xml:space="preserve">   MONT BLANC    </w:t>
      </w:r>
      <w:r>
        <w:t xml:space="preserve">   NORTH EUROPEAN PLAINS    </w:t>
      </w:r>
      <w:r>
        <w:t xml:space="preserve">   CANALS    </w:t>
      </w:r>
      <w:r>
        <w:t xml:space="preserve">   RHINE    </w:t>
      </w:r>
      <w:r>
        <w:t xml:space="preserve">   DANUBE    </w:t>
      </w:r>
      <w:r>
        <w:t xml:space="preserve">   THAMES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Geography of Europe</dc:title>
  <dcterms:created xsi:type="dcterms:W3CDTF">2021-10-11T14:25:14Z</dcterms:created>
  <dcterms:modified xsi:type="dcterms:W3CDTF">2021-10-11T14:25:14Z</dcterms:modified>
</cp:coreProperties>
</file>