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Geography of Southwest Asia and 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unattractive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or no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crescent shaped region with moist and fertile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sand,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Desert in the north of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continuous sand desert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 that runs through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fertile spot in the desert where water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gently sloping underground 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 of Southwest Asia and North Africa</dc:title>
  <dcterms:created xsi:type="dcterms:W3CDTF">2021-10-11T14:23:53Z</dcterms:created>
  <dcterms:modified xsi:type="dcterms:W3CDTF">2021-10-11T14:23:53Z</dcterms:modified>
</cp:coreProperties>
</file>