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health related component of fitness that describes an exercise that has little weight, but you can perform for a longer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skill related component of fitness that deals with changing directions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vitamin that helps the body heal wounds and fight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agility, power, speed and reaction time are examples of what kind of component of fitness?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vitamin that helps blood clot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nutrient that gives us energy, and can be classified as saturated or unsaturated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component of fitness that bench pressing falls under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component of fitness that running, jogging and biking fall 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food group that has foods like pasta and bread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type of carbohydrate that is a great source of energy and is long lasting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Calcium, Phosphorus and Iron are considered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nutrient that helps regulate the the body's function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Health</dc:title>
  <dcterms:created xsi:type="dcterms:W3CDTF">2021-10-11T14:24:39Z</dcterms:created>
  <dcterms:modified xsi:type="dcterms:W3CDTF">2021-10-11T14:24:39Z</dcterms:modified>
</cp:coreProperties>
</file>