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Physical Interpretation of Character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movement of the body to express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height at which an actor is in compared with that of another actor, to convey power and/or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an actor shows their physical and mental attitude, through the use of facial expressions, gesture and posture.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that an actor walks on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placing actors in a specific location on stage.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the face to convey the emotions or feelings to the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that an actor stands to convey their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Looking straight into another character’s eyes, to indicate an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speed at which an actor speaks.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position in which an actor holds their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between actors on stage to show the relationship between characters.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Interpretation of Character</dc:title>
  <dcterms:created xsi:type="dcterms:W3CDTF">2021-10-11T14:24:55Z</dcterms:created>
  <dcterms:modified xsi:type="dcterms:W3CDTF">2021-10-11T14:24:55Z</dcterms:modified>
</cp:coreProperties>
</file>