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Intervention</w:t>
      </w:r>
    </w:p>
    <w:p>
      <w:pPr>
        <w:pStyle w:val="Questions"/>
      </w:pPr>
      <w:r>
        <w:t xml:space="preserve">1. FSIVNDEEE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NON TCIISTERREV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ORNISETCG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ALTS STORER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CARNYODES CROTONL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INAYDMC ISRK TNSSESSMAE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ETXCIED EIRLMIDU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HSSCOSIYP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OGOD CCIATREP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PTRONMGPI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Intervention</dc:title>
  <dcterms:created xsi:type="dcterms:W3CDTF">2021-10-11T14:24:37Z</dcterms:created>
  <dcterms:modified xsi:type="dcterms:W3CDTF">2021-10-11T14:24:37Z</dcterms:modified>
</cp:coreProperties>
</file>