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Landforms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named after a queen, one of Africa's great lakes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bordered by a series of mountains and active volcanoes, it also has a lot of faults and earthquakes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mountain in Africa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Atlantic Ocean, forms part of the western edge of the African tectonic plates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historically large and shallow lake in Africa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in between Malawi, Tanzania, and Mozambique, also known as Lake Nyasa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highest mountain in Africa and its highest points are Batian, Nelion, and Point Lenana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rugged mass of mountains in Ethiopia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between Mozambique and Madagascar, it's 1,600 kilometers long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largest river by discharge, it's 2,920 miles long, and it's the world's deepest river (three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Landforms in Africa</dc:title>
  <dcterms:created xsi:type="dcterms:W3CDTF">2021-10-12T20:27:12Z</dcterms:created>
  <dcterms:modified xsi:type="dcterms:W3CDTF">2021-10-12T20:27:12Z</dcterms:modified>
</cp:coreProperties>
</file>